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Allows only gliding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skeleton that consists of the bones of the head and trunk of a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Portion of the skeleton of vertebrates consisting of the bones that support the appendages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disease of children caused by vitamin D deficiency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yellow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chronic inflammatory disorder affecting many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strong tissue found predominantly in the intervertebral disks and at the insertions of ligaments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cancellous bone or trabecular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condylar, ellipsoidal, or bicondylar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Also known as cortical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Provide stability to the bones while providing more flexibility than a hinge or gliding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Connected entirely by cartilage (fibrocartilage or hyaline)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lifelong process where mature bone tissue is removed from the skeleton and new bone tissue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a band of denser irregular connective tissue bundles made of collagenous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cell that lies within the substance of fully formed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membrane that covers the outer surface of all 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space between the bones of the skull in an infant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Also known as diarthrosis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Rounded end of a long bone, at its joint with adjacent bone(s)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cell that nibbles at and breaks down bone and is responsible for bone resorption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shaft or central part of a long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ependymal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one or more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in which bones become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called rotary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glass like but translucent cartilage found on many joint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Connected by dense connective tissue consisting mainly of collagen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fluid-filled sac lined by synovial membrane with an inner capillary layer of viscous synovial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layer of synovial membrane around a tendon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arthritis characterized by serve pain, redness, and tenderness in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known as myeloid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break in bone or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cell responsible for the synthesis and mineralization of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class of synovial joint that includes the ankle, elbow, and knee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2021-10-11T16:48:24Z</dcterms:created>
  <dcterms:modified xsi:type="dcterms:W3CDTF">2021-10-11T16:48:24Z</dcterms:modified>
</cp:coreProperties>
</file>