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bones    </w:t>
      </w:r>
      <w:r>
        <w:t xml:space="preserve">   spine    </w:t>
      </w:r>
      <w:r>
        <w:t xml:space="preserve">   tibia    </w:t>
      </w:r>
      <w:r>
        <w:t xml:space="preserve">   fibula    </w:t>
      </w:r>
      <w:r>
        <w:t xml:space="preserve">   phalanges    </w:t>
      </w:r>
      <w:r>
        <w:t xml:space="preserve">   humerus    </w:t>
      </w:r>
      <w:r>
        <w:t xml:space="preserve">   scapula    </w:t>
      </w:r>
      <w:r>
        <w:t xml:space="preserve">   ulna    </w:t>
      </w:r>
      <w:r>
        <w:t xml:space="preserve">   patella    </w:t>
      </w:r>
      <w:r>
        <w:t xml:space="preserve">   rib cage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2021-10-11T16:47:26Z</dcterms:created>
  <dcterms:modified xsi:type="dcterms:W3CDTF">2021-10-11T16:47:26Z</dcterms:modified>
</cp:coreProperties>
</file>