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movement type if your palms face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joint at the shoulder and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bone under the Radius?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joint is the radius ulna?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support part of a skeleton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movement type if your palms face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joint that causes pronation and supination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function of the skeletal system that is not axial or appendicular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joint a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movement increasing the angle between your leg and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movement decreasing the angle between your leg and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movement part of the skelton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your toes and fingers bonse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joint at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howmany bones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the collar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2021-10-11T16:47:04Z</dcterms:created>
  <dcterms:modified xsi:type="dcterms:W3CDTF">2021-10-11T16:47:04Z</dcterms:modified>
</cp:coreProperties>
</file>