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Thin, flattened, and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small needlelike peices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piece of hyaline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down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Bumps holes or ridges in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Tiny cavities in the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Mature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Tiny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matrix ring consist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Longer than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Shaft that makes up most of bones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Adipose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Process of bone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Runs into compact bones at right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Fibrous connective tissue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Storage for yellow 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that form longitudinal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Runs lengthwise through the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Cube shaped and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of the limbs and girdles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 external parts of moving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 centrism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forming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Dense smooth looking and homogenous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that do not fit the catorgorized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Remnants of epiphyseal plate</w:t>
            </w:r>
          </w:p>
        </w:tc>
      </w:tr>
    </w:tbl>
    <w:p>
      <w:pPr>
        <w:pStyle w:val="WordBankLarge"/>
      </w:pPr>
      <w:r>
        <w:t xml:space="preserve">   Axial skeleton    </w:t>
      </w:r>
      <w:r>
        <w:t xml:space="preserve">   Appendicular skeleton     </w:t>
      </w:r>
      <w:r>
        <w:t xml:space="preserve">   Compact bone    </w:t>
      </w:r>
      <w:r>
        <w:t xml:space="preserve">   Spongy bone    </w:t>
      </w:r>
      <w:r>
        <w:t xml:space="preserve">   Long bones    </w:t>
      </w:r>
      <w:r>
        <w:t xml:space="preserve">   Short bones     </w:t>
      </w:r>
      <w:r>
        <w:t xml:space="preserve">   Flat bones     </w:t>
      </w:r>
      <w:r>
        <w:t xml:space="preserve">   Irregular bones     </w:t>
      </w:r>
      <w:r>
        <w:t xml:space="preserve">   Diaphysis    </w:t>
      </w:r>
      <w:r>
        <w:t xml:space="preserve">   Periosteum     </w:t>
      </w:r>
      <w:r>
        <w:t xml:space="preserve">   Sharpeys fibers/perforating     </w:t>
      </w:r>
      <w:r>
        <w:t xml:space="preserve">   Epiphyses    </w:t>
      </w:r>
      <w:r>
        <w:t xml:space="preserve">   Articulate cartilage     </w:t>
      </w:r>
      <w:r>
        <w:t xml:space="preserve">   Epiphyseal line    </w:t>
      </w:r>
      <w:r>
        <w:t xml:space="preserve">   Epiphyseal plate    </w:t>
      </w:r>
      <w:r>
        <w:t xml:space="preserve">   Yellow morrow    </w:t>
      </w:r>
      <w:r>
        <w:t xml:space="preserve">   Medullary cavity    </w:t>
      </w:r>
      <w:r>
        <w:t xml:space="preserve">   Red morrow    </w:t>
      </w:r>
      <w:r>
        <w:t xml:space="preserve">   Bone marking    </w:t>
      </w:r>
      <w:r>
        <w:t xml:space="preserve">   Osteocytes    </w:t>
      </w:r>
      <w:r>
        <w:t xml:space="preserve">   Lacunae    </w:t>
      </w:r>
      <w:r>
        <w:t xml:space="preserve">   Lamellae    </w:t>
      </w:r>
      <w:r>
        <w:t xml:space="preserve">   Central canals/haversian    </w:t>
      </w:r>
      <w:r>
        <w:t xml:space="preserve">   Osteon    </w:t>
      </w:r>
      <w:r>
        <w:t xml:space="preserve">   Haversian system    </w:t>
      </w:r>
      <w:r>
        <w:t xml:space="preserve">   Canaliculi    </w:t>
      </w:r>
      <w:r>
        <w:t xml:space="preserve">   Perforating/ Volksmann canals    </w:t>
      </w:r>
      <w:r>
        <w:t xml:space="preserve">   Ossification     </w:t>
      </w:r>
      <w:r>
        <w:t xml:space="preserve">   Osteoblasts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2021-10-11T16:47:32Z</dcterms:created>
  <dcterms:modified xsi:type="dcterms:W3CDTF">2021-10-11T16:47:32Z</dcterms:modified>
</cp:coreProperties>
</file>