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Useless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top of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protect your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Your skull and 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all of your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for grabing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snaps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front of your 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not considered a finger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is as strong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Hardest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2021-10-11T16:46:32Z</dcterms:created>
  <dcterms:modified xsi:type="dcterms:W3CDTF">2021-10-11T16:46:32Z</dcterms:modified>
</cp:coreProperties>
</file>