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and hip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of the skeleton is mineral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Fibrous tissue the joins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tendon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upward movement in a biceps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Pointing of the toes down away from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towards the mid 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bone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bones in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allow movement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funny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2021-10-11T16:46:48Z</dcterms:created>
  <dcterms:modified xsi:type="dcterms:W3CDTF">2021-10-11T16:46:48Z</dcterms:modified>
</cp:coreProperties>
</file>