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Metatarsals are found in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 muscle which causes flexion at your elbow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 of the skeletal system related to joints and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Carpals are found in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cells are made in your bone...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 of the skeletal system related to vital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quiz</dc:title>
  <dcterms:created xsi:type="dcterms:W3CDTF">2021-10-11T16:47:53Z</dcterms:created>
  <dcterms:modified xsi:type="dcterms:W3CDTF">2021-10-11T16:47:53Z</dcterms:modified>
</cp:coreProperties>
</file>