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Clavicle    </w:t>
      </w:r>
      <w:r>
        <w:t xml:space="preserve">   Cranium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Mandible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Radius    </w:t>
      </w:r>
      <w:r>
        <w:t xml:space="preserve">   Rib    </w:t>
      </w:r>
      <w:r>
        <w:t xml:space="preserve">   Scapula    </w:t>
      </w:r>
      <w:r>
        <w:t xml:space="preserve">   Sternum    </w:t>
      </w:r>
      <w:r>
        <w:t xml:space="preserve">   Tibula    </w:t>
      </w:r>
      <w:r>
        <w:t xml:space="preserve">   Ulna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search</dc:title>
  <dcterms:created xsi:type="dcterms:W3CDTF">2021-10-11T16:47:33Z</dcterms:created>
  <dcterms:modified xsi:type="dcterms:W3CDTF">2021-10-11T16:47:33Z</dcterms:modified>
</cp:coreProperties>
</file>