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Skeleto/excretion and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locomotion    </w:t>
      </w:r>
      <w:r>
        <w:t xml:space="preserve">   cartilage    </w:t>
      </w:r>
      <w:r>
        <w:t xml:space="preserve">   tendon    </w:t>
      </w:r>
      <w:r>
        <w:t xml:space="preserve">   ligaments    </w:t>
      </w:r>
      <w:r>
        <w:t xml:space="preserve">   absorption    </w:t>
      </w:r>
      <w:r>
        <w:t xml:space="preserve">   filtration    </w:t>
      </w:r>
      <w:r>
        <w:t xml:space="preserve">   osmoregulation    </w:t>
      </w:r>
      <w:r>
        <w:t xml:space="preserve">   excretion    </w:t>
      </w:r>
      <w:r>
        <w:t xml:space="preserve">   metabolism    </w:t>
      </w:r>
      <w:r>
        <w:t xml:space="preserve">   spinal cord    </w:t>
      </w:r>
      <w:r>
        <w:t xml:space="preserve">   nerve cell    </w:t>
      </w:r>
      <w:r>
        <w:t xml:space="preserve">   impulses    </w:t>
      </w:r>
      <w:r>
        <w:t xml:space="preserve">   receptor    </w:t>
      </w:r>
      <w:r>
        <w:t xml:space="preserve">   stimulus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Skeleto/excretion and nervous system</dc:title>
  <dcterms:created xsi:type="dcterms:W3CDTF">2021-10-11T16:48:48Z</dcterms:created>
  <dcterms:modified xsi:type="dcterms:W3CDTF">2021-10-11T16:48:48Z</dcterms:modified>
</cp:coreProperties>
</file>