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Skeletol System  By:Andrea Rivera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socket of the hipbone, into which the head of the femur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an arthropod between the head and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extending from the shoulder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elastic tissue, mostly converted to bone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internal or external framework of bone, cartilage, or other rigid material supporting or containing the body of an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vertebrae extending from the skull to the small of the back, enclosing the spinal cord and providing support for the thorax and abdomen; the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in the human or animal body at which two parts of the skeleton are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the series of small bones forming the backbone, having several projections for articulation and muscle attachment, and a hole through which the spinal cord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framework of bone or cartilage enclosing the brain of a vertebrate; the skeleton of a person's or animal's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denser material used to create much of the hard structure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pieces of hard whitish tissue making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external covering for the body in some invertebrate animals, especially arthropods, providing both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a series of slender curved bones articulated in pairs to the spine (twelve pairs in humans), protecting the thoracic cavity and its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fatty substance in the cavities of bones, in which blood cells are produceda soft fatty substance in the cavities of bones, in which blood cells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internal skeleton, such as the bony or cartilaginous skeleton of vertebrates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Skeletol System  By:Andrea Rivera</dc:title>
  <dcterms:created xsi:type="dcterms:W3CDTF">2021-10-11T16:49:39Z</dcterms:created>
  <dcterms:modified xsi:type="dcterms:W3CDTF">2021-10-11T16:49:39Z</dcterms:modified>
</cp:coreProperties>
</file>