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both your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correct name for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run down your back and if broken could make you paralysed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also called 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12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funny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jaw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also called 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also called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bone that most footballers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strongest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thickest of the lower leg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</dc:title>
  <dcterms:created xsi:type="dcterms:W3CDTF">2021-10-11T16:49:24Z</dcterms:created>
  <dcterms:modified xsi:type="dcterms:W3CDTF">2021-10-11T16:49:24Z</dcterms:modified>
</cp:coreProperties>
</file>