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synovial jointhinge    </w:t>
      </w:r>
      <w:r>
        <w:t xml:space="preserve">   immovable    </w:t>
      </w:r>
      <w:r>
        <w:t xml:space="preserve">   fracture    </w:t>
      </w:r>
      <w:r>
        <w:t xml:space="preserve">   metatarsals    </w:t>
      </w:r>
      <w:r>
        <w:t xml:space="preserve">   tibia    </w:t>
      </w:r>
      <w:r>
        <w:t xml:space="preserve">   periosteum    </w:t>
      </w:r>
      <w:r>
        <w:t xml:space="preserve">   endosteum    </w:t>
      </w:r>
      <w:r>
        <w:t xml:space="preserve">   Spongy bone    </w:t>
      </w:r>
      <w:r>
        <w:t xml:space="preserve">   ball-and-socket joint    </w:t>
      </w:r>
      <w:r>
        <w:t xml:space="preserve">   humerus    </w:t>
      </w:r>
      <w:r>
        <w:t xml:space="preserve">   coccyx    </w:t>
      </w:r>
      <w:r>
        <w:t xml:space="preserve">   sacrum    </w:t>
      </w:r>
      <w:r>
        <w:t xml:space="preserve">   vertebrae    </w:t>
      </w:r>
      <w:r>
        <w:t xml:space="preserve">   joints    </w:t>
      </w:r>
      <w:r>
        <w:t xml:space="preserve">   sutures    </w:t>
      </w:r>
      <w:r>
        <w:t xml:space="preserve">   foramen magnum    </w:t>
      </w:r>
      <w:r>
        <w:t xml:space="preserve">   palate    </w:t>
      </w:r>
      <w:r>
        <w:t xml:space="preserve">   phalanges    </w:t>
      </w:r>
      <w:r>
        <w:t xml:space="preserve">   cranium    </w:t>
      </w:r>
      <w:r>
        <w:t xml:space="preserve">   ossicles    </w:t>
      </w:r>
      <w:r>
        <w:t xml:space="preserve">   hearing    </w:t>
      </w:r>
      <w:r>
        <w:t xml:space="preserve">   cartilage    </w:t>
      </w:r>
      <w:r>
        <w:t xml:space="preserve">   ligaments    </w:t>
      </w:r>
      <w:r>
        <w:t xml:space="preserve">   tendons    </w:t>
      </w:r>
      <w:r>
        <w:t xml:space="preserve">   movement    </w:t>
      </w:r>
      <w:r>
        <w:t xml:space="preserve">   bone    </w:t>
      </w:r>
      <w:r>
        <w:t xml:space="preserve">   vertebral column    </w:t>
      </w:r>
      <w:r>
        <w:t xml:space="preserve">   notochord    </w:t>
      </w:r>
      <w:r>
        <w:t xml:space="preserve">   invertebrates    </w:t>
      </w:r>
      <w:r>
        <w:t xml:space="preserve">   exoskeleton    </w:t>
      </w:r>
      <w:r>
        <w:t xml:space="preserve">   endoskeleton    </w:t>
      </w:r>
      <w:r>
        <w:t xml:space="preserve">   Hydrostatic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2021-10-11T16:48:05Z</dcterms:created>
  <dcterms:modified xsi:type="dcterms:W3CDTF">2021-10-11T16:48:05Z</dcterms:modified>
</cp:coreProperties>
</file>