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are in the cranium?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your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that bat shaped bone in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 as 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only bone in the body that does not articulate with another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child with a bony butt sits on your lap, what is most likely poking your thigh?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bone receives body weight from the Femur.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1-7 are known as this because they attached directly to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bone is also known as your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bone rotates over the ulna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2021-10-11T16:48:22Z</dcterms:created>
  <dcterms:modified xsi:type="dcterms:W3CDTF">2021-10-11T16:48:22Z</dcterms:modified>
</cp:coreProperties>
</file>