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one is your shinbone: fibula or tibia?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act as resevoirs storing which vital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bone is your funny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scientific name for the collarbone?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names of the bones in your lower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bone protects the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metatarsals in your feet or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bone is the longest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which bone helps you inhale?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cells are made in which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2021-10-11T16:48:29Z</dcterms:created>
  <dcterms:modified xsi:type="dcterms:W3CDTF">2021-10-11T16:48:29Z</dcterms:modified>
</cp:coreProperties>
</file>