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structure that holds your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five bones of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collar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hipbone or hip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kneecap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five fused bones at the end of your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 bone in your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the shoulder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bones of the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parallel to the ulna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larger bone in your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your fingertips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that makes up your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word for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makes up your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on the lateral side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bone in the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parallel to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located below the sacrum </w:t>
            </w:r>
          </w:p>
        </w:tc>
      </w:tr>
    </w:tbl>
    <w:p>
      <w:pPr>
        <w:pStyle w:val="WordBankMedium"/>
      </w:pPr>
      <w:r>
        <w:t xml:space="preserve">   cranium     </w:t>
      </w:r>
      <w:r>
        <w:t xml:space="preserve">   hyoid     </w:t>
      </w:r>
      <w:r>
        <w:t xml:space="preserve">   sacrum    </w:t>
      </w:r>
      <w:r>
        <w:t xml:space="preserve">   coccyx     </w:t>
      </w:r>
      <w:r>
        <w:t xml:space="preserve">   scapula     </w:t>
      </w:r>
      <w:r>
        <w:t xml:space="preserve">   clavicle     </w:t>
      </w:r>
      <w:r>
        <w:t xml:space="preserve">   humerus    </w:t>
      </w:r>
      <w:r>
        <w:t xml:space="preserve">   radius     </w:t>
      </w:r>
      <w:r>
        <w:t xml:space="preserve">   ulna     </w:t>
      </w:r>
      <w:r>
        <w:t xml:space="preserve">   carpal     </w:t>
      </w:r>
      <w:r>
        <w:t xml:space="preserve">   metacarpals     </w:t>
      </w:r>
      <w:r>
        <w:t xml:space="preserve">   phalanges     </w:t>
      </w:r>
      <w:r>
        <w:t xml:space="preserve">   coxa    </w:t>
      </w:r>
      <w:r>
        <w:t xml:space="preserve">   femur     </w:t>
      </w:r>
      <w:r>
        <w:t xml:space="preserve">   tibia    </w:t>
      </w:r>
      <w:r>
        <w:t xml:space="preserve">   fibula    </w:t>
      </w:r>
      <w:r>
        <w:t xml:space="preserve">   patella    </w:t>
      </w:r>
      <w:r>
        <w:t xml:space="preserve">   tarsal     </w:t>
      </w:r>
      <w:r>
        <w:t xml:space="preserve">   metatarsal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</dc:title>
  <dcterms:created xsi:type="dcterms:W3CDTF">2021-10-11T16:48:41Z</dcterms:created>
  <dcterms:modified xsi:type="dcterms:W3CDTF">2021-10-11T16:48:41Z</dcterms:modified>
</cp:coreProperties>
</file>