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PORTLAND UNDERGROUND    </w:t>
      </w:r>
      <w:r>
        <w:t xml:space="preserve">   HENRY    </w:t>
      </w:r>
      <w:r>
        <w:t xml:space="preserve">   DREDGE    </w:t>
      </w:r>
      <w:r>
        <w:t xml:space="preserve">   WAFFLE HOUSE    </w:t>
      </w:r>
      <w:r>
        <w:t xml:space="preserve">   FILM SCHOOL    </w:t>
      </w:r>
      <w:r>
        <w:t xml:space="preserve">   UCLA    </w:t>
      </w:r>
      <w:r>
        <w:t xml:space="preserve">   BLUE ROCK    </w:t>
      </w:r>
      <w:r>
        <w:t xml:space="preserve">   CROSSBONES    </w:t>
      </w:r>
      <w:r>
        <w:t xml:space="preserve">   ALCHEMIST    </w:t>
      </w:r>
      <w:r>
        <w:t xml:space="preserve">   SKULLPUZZLE    </w:t>
      </w:r>
      <w:r>
        <w:t xml:space="preserve">   THOMAS JEFFERSON    </w:t>
      </w:r>
      <w:r>
        <w:t xml:space="preserve">   TRUTH    </w:t>
      </w:r>
      <w:r>
        <w:t xml:space="preserve">   DANGER    </w:t>
      </w:r>
      <w:r>
        <w:t xml:space="preserve">   SKELETONCREEK    </w:t>
      </w:r>
      <w:r>
        <w:t xml:space="preserve">   MYSTERY    </w:t>
      </w:r>
      <w:r>
        <w:t xml:space="preserve">   AXE    </w:t>
      </w:r>
      <w:r>
        <w:t xml:space="preserve">   STORM    </w:t>
      </w:r>
      <w:r>
        <w:t xml:space="preserve">   FLYFISHING    </w:t>
      </w:r>
      <w:r>
        <w:t xml:space="preserve">   WINCHESTER    </w:t>
      </w:r>
      <w:r>
        <w:t xml:space="preserve">   DRISKELL HOTEL    </w:t>
      </w:r>
      <w:r>
        <w:t xml:space="preserve">   CHICAGO    </w:t>
      </w:r>
      <w:r>
        <w:t xml:space="preserve">   PORTLAND    </w:t>
      </w:r>
      <w:r>
        <w:t xml:space="preserve">   PAULMCRAY    </w:t>
      </w:r>
      <w:r>
        <w:t xml:space="preserve">   APOSTLE    </w:t>
      </w:r>
      <w:r>
        <w:t xml:space="preserve">   GLADYS MORGAN    </w:t>
      </w:r>
      <w:r>
        <w:t xml:space="preserve">   FITZ    </w:t>
      </w:r>
      <w:r>
        <w:t xml:space="preserve">   CRYPTIC MESSAGES    </w:t>
      </w:r>
      <w:r>
        <w:t xml:space="preserve">   VIDEOCAMERA    </w:t>
      </w:r>
      <w:r>
        <w:t xml:space="preserve">   RAVEN    </w:t>
      </w:r>
      <w:r>
        <w:t xml:space="preserve">   OLD JOE BUSH    </w:t>
      </w:r>
      <w:r>
        <w:t xml:space="preserve">   SARAH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2021-10-11T16:49:33Z</dcterms:created>
  <dcterms:modified xsi:type="dcterms:W3CDTF">2021-10-11T16:49:33Z</dcterms:modified>
</cp:coreProperties>
</file>