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creek Ryan lives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Ryan like to record his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Ryan writes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soul of a deceased human being or animal still occupying the physical realm.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Skeleton Creek used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Old Joe Bush want revenge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Ryan and Sarah contact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metal does the dredge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new rangers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Ryan's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man Ryan listed as his favourite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secret society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Old Joe Bush haunt?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difficult or impossible to understand or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Sarah record her thoughts?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2021-10-11T16:48:15Z</dcterms:created>
  <dcterms:modified xsi:type="dcterms:W3CDTF">2021-10-11T16:48:15Z</dcterms:modified>
</cp:coreProperties>
</file>