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Skeleton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posted online to help the reader?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dead person that is believed to appear to the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Ryan do in his journal?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adjetive describes the dredge?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transforms or creates something through a seemingly magical process: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tries to keep the kids seperated?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Ryan write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Ryan break his leg?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symbol is used to mean danger?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haunts the dredge?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Sarah and Ryan communicate?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Formal  examination or research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genre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blogs about their findings?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Creek</dc:title>
  <dcterms:created xsi:type="dcterms:W3CDTF">2021-10-11T16:48:17Z</dcterms:created>
  <dcterms:modified xsi:type="dcterms:W3CDTF">2021-10-11T16:48:17Z</dcterms:modified>
</cp:coreProperties>
</file>