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new park ranger in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Gladys have that scares Ryan and Sarah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company owned the Dredge?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videos all the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Ryan's dad?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haunts the Dredge?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town's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Paul and Henry's favorite food?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towns creepy librarian?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Ryan's uncle?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writes all the events?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secret organization in the town?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Old Joe Bush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Ryan and Sarah break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his body did Bryan break?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2021-10-11T16:48:31Z</dcterms:created>
  <dcterms:modified xsi:type="dcterms:W3CDTF">2021-10-11T16:48:31Z</dcterms:modified>
</cp:coreProperties>
</file>