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Ryan's body was broke on the dredge?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writes the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town librarian?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haunts the dredge?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Old Joe Bush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Paul and Henry always go out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Paul and Henry's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Ryan's uncle?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owns the dredge?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Ryan and Sarah keep in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town's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videos the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secret organization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Gladys have that scares Ryan and Sarah?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Ryan's 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2021-10-11T16:48:33Z</dcterms:created>
  <dcterms:modified xsi:type="dcterms:W3CDTF">2021-10-11T16:48:33Z</dcterms:modified>
</cp:coreProperties>
</file>