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Creek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 known and talked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reflective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severe questioning.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stop, seize, or interrupt in progress or course or before arrival.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remain firm under suffering or misfortune without yielding.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Tender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sphere of knowledge, influence,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Holding the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good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Marked by desire to investigate and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imagine (one) to be guilty on slight evidence or without proof.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period of commotion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Weariness or exhaustion from labor, exertion, or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focus one’s powers, efforts, or attentions.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discouragement, anger, and annoyance because of unsolved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Violence, especially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or rich in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mysterious, strange, or unexpected as to send a chill up the spine.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or extend in different directions from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Strong, vengeful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trace of some past or outmoded practice, custom,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Incapable of being precisely described.</w:t>
            </w:r>
          </w:p>
        </w:tc>
      </w:tr>
    </w:tbl>
    <w:p>
      <w:pPr>
        <w:pStyle w:val="WordBankLarge"/>
      </w:pPr>
      <w:r>
        <w:t xml:space="preserve">   Notorious    </w:t>
      </w:r>
      <w:r>
        <w:t xml:space="preserve">   Interesting    </w:t>
      </w:r>
      <w:r>
        <w:t xml:space="preserve">   Hogwash    </w:t>
      </w:r>
      <w:r>
        <w:t xml:space="preserve">   Contemplate    </w:t>
      </w:r>
      <w:r>
        <w:t xml:space="preserve">   Intercept    </w:t>
      </w:r>
      <w:r>
        <w:t xml:space="preserve">   Indefinable    </w:t>
      </w:r>
      <w:r>
        <w:t xml:space="preserve">   Curious    </w:t>
      </w:r>
      <w:r>
        <w:t xml:space="preserve">   Flurry    </w:t>
      </w:r>
      <w:r>
        <w:t xml:space="preserve">   Diverging    </w:t>
      </w:r>
      <w:r>
        <w:t xml:space="preserve">   Endure    </w:t>
      </w:r>
      <w:r>
        <w:t xml:space="preserve">   Inquisition    </w:t>
      </w:r>
      <w:r>
        <w:t xml:space="preserve">   Eventful    </w:t>
      </w:r>
      <w:r>
        <w:t xml:space="preserve">   Suspected    </w:t>
      </w:r>
      <w:r>
        <w:t xml:space="preserve">   Wrath    </w:t>
      </w:r>
      <w:r>
        <w:t xml:space="preserve">   Virtue    </w:t>
      </w:r>
      <w:r>
        <w:t xml:space="preserve">   Fondness    </w:t>
      </w:r>
      <w:r>
        <w:t xml:space="preserve">   Fatigue    </w:t>
      </w:r>
      <w:r>
        <w:t xml:space="preserve">   Frustration    </w:t>
      </w:r>
      <w:r>
        <w:t xml:space="preserve">   Relic    </w:t>
      </w:r>
      <w:r>
        <w:t xml:space="preserve">   Foul Play    </w:t>
      </w:r>
      <w:r>
        <w:t xml:space="preserve">   Concentrate    </w:t>
      </w:r>
      <w:r>
        <w:t xml:space="preserve">   Domain    </w:t>
      </w:r>
      <w:r>
        <w:t xml:space="preserve">   Ferocious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 Vocabulary Crossword</dc:title>
  <dcterms:created xsi:type="dcterms:W3CDTF">2021-10-11T16:49:51Z</dcterms:created>
  <dcterms:modified xsi:type="dcterms:W3CDTF">2021-10-11T16:49:51Z</dcterms:modified>
</cp:coreProperties>
</file>