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lower arm from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breast 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protects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Crossword</dc:title>
  <dcterms:created xsi:type="dcterms:W3CDTF">2022-09-03T17:11:38Z</dcterms:created>
  <dcterms:modified xsi:type="dcterms:W3CDTF">2022-09-03T17:11:38Z</dcterms:modified>
</cp:coreProperties>
</file>