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Skeleton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Steven    </w:t>
      </w:r>
      <w:r>
        <w:t xml:space="preserve">   Diamond Hill    </w:t>
      </w:r>
      <w:r>
        <w:t xml:space="preserve">   Minnesota    </w:t>
      </w:r>
      <w:r>
        <w:t xml:space="preserve">   Mr.Turlep    </w:t>
      </w:r>
      <w:r>
        <w:t xml:space="preserve">   Shovel    </w:t>
      </w:r>
      <w:r>
        <w:t xml:space="preserve">   Summer    </w:t>
      </w:r>
      <w:r>
        <w:t xml:space="preserve">   Baseball    </w:t>
      </w:r>
      <w:r>
        <w:t xml:space="preserve">   Florance    </w:t>
      </w:r>
      <w:r>
        <w:t xml:space="preserve">   Ghosts    </w:t>
      </w:r>
      <w:r>
        <w:t xml:space="preserve">   woods    </w:t>
      </w:r>
      <w:r>
        <w:t xml:space="preserve">   Minneapolis    </w:t>
      </w:r>
      <w:r>
        <w:t xml:space="preserve">   Seattle    </w:t>
      </w:r>
      <w:r>
        <w:t xml:space="preserve">   Carbon City    </w:t>
      </w:r>
      <w:r>
        <w:t xml:space="preserve">   tombstone    </w:t>
      </w:r>
      <w:r>
        <w:t xml:space="preserve">   grave yard    </w:t>
      </w:r>
      <w:r>
        <w:t xml:space="preserve">   Mrs.Stray    </w:t>
      </w:r>
      <w:r>
        <w:t xml:space="preserve">   treehouse    </w:t>
      </w:r>
      <w:r>
        <w:t xml:space="preserve">   Aunt Ethel    </w:t>
      </w:r>
      <w:r>
        <w:t xml:space="preserve">   Josh    </w:t>
      </w:r>
      <w:r>
        <w:t xml:space="preserve">   Willie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Crunch</dc:title>
  <dcterms:created xsi:type="dcterms:W3CDTF">2021-10-11T16:48:37Z</dcterms:created>
  <dcterms:modified xsi:type="dcterms:W3CDTF">2021-10-11T16:48:37Z</dcterms:modified>
</cp:coreProperties>
</file>