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Skeleton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search thoroughly or actively through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Plastic containers used in households to contain food and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Having the excitement and emotional appeal of melodrama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Pass out of sight or existence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or process of improving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stoop specially with the knees bent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a set of small boxes, open at the front, in which letters and messages are left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 a rising overflowing mass of bubbles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cause to feel a sudden sensation of pleasure or delight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tooth adapted for cutting or gnawing, located at the front of the mouth along the apex of the dental arch.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 Man</dc:title>
  <dcterms:created xsi:type="dcterms:W3CDTF">2021-10-11T16:49:28Z</dcterms:created>
  <dcterms:modified xsi:type="dcterms:W3CDTF">2021-10-11T16:49:28Z</dcterms:modified>
</cp:coreProperties>
</file>