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Joanna need to lead her to where he/she got the diomond?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Sherman?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Joanna's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Billy get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Chandler a murder?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Chandler after he gets the Diamonds?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the 1950s over the Grand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character is a retired lieutenant from the Navajo?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Chandler want in the bottom of the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Chandler?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Man</dc:title>
  <dcterms:created xsi:type="dcterms:W3CDTF">2021-10-11T16:48:39Z</dcterms:created>
  <dcterms:modified xsi:type="dcterms:W3CDTF">2021-10-11T16:48:39Z</dcterms:modified>
</cp:coreProperties>
</file>