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Muscles/Skeleton Muscle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Abduction    </w:t>
      </w:r>
      <w:r>
        <w:t xml:space="preserve">   Adduction    </w:t>
      </w:r>
      <w:r>
        <w:t xml:space="preserve">   Extension    </w:t>
      </w:r>
      <w:r>
        <w:t xml:space="preserve">   Flexion    </w:t>
      </w:r>
      <w:r>
        <w:t xml:space="preserve">   Frontalis    </w:t>
      </w:r>
      <w:r>
        <w:t xml:space="preserve">   Peroneus brevis    </w:t>
      </w:r>
      <w:r>
        <w:t xml:space="preserve">   External Oblique    </w:t>
      </w:r>
      <w:r>
        <w:t xml:space="preserve">   Teres Major    </w:t>
      </w:r>
      <w:r>
        <w:t xml:space="preserve">   Pectineus    </w:t>
      </w:r>
      <w:r>
        <w:t xml:space="preserve">   Rectus femoris    </w:t>
      </w:r>
      <w:r>
        <w:t xml:space="preserve">   Brachioradialis    </w:t>
      </w:r>
      <w:r>
        <w:t xml:space="preserve">   Sternocleidomastoid    </w:t>
      </w:r>
      <w:r>
        <w:t xml:space="preserve">   Tibialis Anterior    </w:t>
      </w:r>
      <w:r>
        <w:t xml:space="preserve">   Deltoid    </w:t>
      </w:r>
      <w:r>
        <w:t xml:space="preserve">   Trapzius    </w:t>
      </w:r>
      <w:r>
        <w:t xml:space="preserve">   Latissimus Dorsi    </w:t>
      </w:r>
      <w:r>
        <w:t xml:space="preserve">   Rectus Abdominis    </w:t>
      </w:r>
      <w:r>
        <w:t xml:space="preserve">   Pectorals    </w:t>
      </w:r>
      <w:r>
        <w:t xml:space="preserve">   Gluteus Maximus    </w:t>
      </w:r>
      <w:r>
        <w:t xml:space="preserve">   Gastrocnemius    </w:t>
      </w:r>
      <w:r>
        <w:t xml:space="preserve">   Hamstring    </w:t>
      </w:r>
      <w:r>
        <w:t xml:space="preserve">   Tricep    </w:t>
      </w:r>
      <w:r>
        <w:t xml:space="preserve">   Bicep    </w:t>
      </w:r>
      <w:r>
        <w:t xml:space="preserve">   Quadriceps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Muscles/Skeleton Muscle Movements</dc:title>
  <dcterms:created xsi:type="dcterms:W3CDTF">2021-10-11T16:48:06Z</dcterms:created>
  <dcterms:modified xsi:type="dcterms:W3CDTF">2021-10-11T16:48:06Z</dcterms:modified>
</cp:coreProperties>
</file>