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Skeleton, Muscles and Joints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join muscles to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the scientific name for the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Muscles cannot push, they can only...?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the term given to describe muscles which work in pairs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the scientific name for the thigh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the scientific name of the collar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am the type of joint which allows up and down movements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the scientific name for the breast-bone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found at the end of bones, I am smooth and strong.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the type of joint which allows 360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join bone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the scientific name for the bone found in the upper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the scientific name for the muscles found at the 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one of the 4 mains roles of the skeleton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Skeleton, Muscles and Joints</dc:title>
  <dcterms:created xsi:type="dcterms:W3CDTF">2021-10-11T16:49:49Z</dcterms:created>
  <dcterms:modified xsi:type="dcterms:W3CDTF">2021-10-11T16:49:49Z</dcterms:modified>
</cp:coreProperties>
</file>