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Skeleton, Tendons and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mineral salts stored?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bone is the cervical vertebrae?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ribs does a horse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bone is the cranium?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bone is the long pastern?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muscle is found in the digestive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skeletal structure consists of the scapula and pelvis?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connects muscle to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freely moveable joints?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structures is the skeleton made up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structure consists of the skull, ribs and vertebrae?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main tendons are there in the lower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superficial digital flexor tendon aids what of the limbs?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sacral vertebrae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joints are held together by cartilage or fibrous cartilage?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connects bone to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muscle creates structure and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bone is the tibia?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bone is the navicular?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heart is made up of what muscle?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Skeleton, Tendons and Muscles</dc:title>
  <dcterms:created xsi:type="dcterms:W3CDTF">2021-10-11T16:49:47Z</dcterms:created>
  <dcterms:modified xsi:type="dcterms:W3CDTF">2021-10-11T16:49:47Z</dcterms:modified>
</cp:coreProperties>
</file>