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Cartilage    </w:t>
      </w:r>
      <w:r>
        <w:t xml:space="preserve">   Clavicle    </w:t>
      </w:r>
      <w:r>
        <w:t xml:space="preserve">   Compact    </w:t>
      </w:r>
      <w:r>
        <w:t xml:space="preserve">   Cranium    </w:t>
      </w:r>
      <w:r>
        <w:t xml:space="preserve">   External    </w:t>
      </w:r>
      <w:r>
        <w:t xml:space="preserve">   Femur    </w:t>
      </w:r>
      <w:r>
        <w:t xml:space="preserve">   Fibula    </w:t>
      </w:r>
      <w:r>
        <w:t xml:space="preserve">   Humerus    </w:t>
      </w:r>
      <w:r>
        <w:t xml:space="preserve">   Internal    </w:t>
      </w:r>
      <w:r>
        <w:t xml:space="preserve">   Joint    </w:t>
      </w:r>
      <w:r>
        <w:t xml:space="preserve">   Ligament    </w:t>
      </w:r>
      <w:r>
        <w:t xml:space="preserve">   Mandible    </w:t>
      </w:r>
      <w:r>
        <w:t xml:space="preserve">   Marrow    </w:t>
      </w:r>
      <w:r>
        <w:t xml:space="preserve">   Patella    </w:t>
      </w:r>
      <w:r>
        <w:t xml:space="preserve">   Pelvis    </w:t>
      </w:r>
      <w:r>
        <w:t xml:space="preserve">   Phalanges    </w:t>
      </w:r>
      <w:r>
        <w:t xml:space="preserve">   Radius    </w:t>
      </w:r>
      <w:r>
        <w:t xml:space="preserve">   Rib    </w:t>
      </w:r>
      <w:r>
        <w:t xml:space="preserve">   Rickets    </w:t>
      </w:r>
      <w:r>
        <w:t xml:space="preserve">   Scapula    </w:t>
      </w:r>
      <w:r>
        <w:t xml:space="preserve">   Skeleton    </w:t>
      </w:r>
      <w:r>
        <w:t xml:space="preserve">   Sternum    </w:t>
      </w:r>
      <w:r>
        <w:t xml:space="preserve">   Tendon    </w:t>
      </w:r>
      <w:r>
        <w:t xml:space="preserve">   Tibia    </w:t>
      </w:r>
      <w:r>
        <w:t xml:space="preserve">   Ulna    </w:t>
      </w:r>
      <w:r>
        <w:t xml:space="preserve">   Vertebrae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Word Search</dc:title>
  <dcterms:created xsi:type="dcterms:W3CDTF">2021-10-11T16:48:15Z</dcterms:created>
  <dcterms:modified xsi:type="dcterms:W3CDTF">2021-10-11T16:48:15Z</dcterms:modified>
</cp:coreProperties>
</file>