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term for spongy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sternal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the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for the ribs and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sternebrae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bone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True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abdominal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Joint between the scapula and humerus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prefix denoting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Digit number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of bone 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the premaxilla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longest bone in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 One of the bones of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meaning passageway or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systems make up bone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 protected by the cranium.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proximal bone of the forelimb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bone’s head sits in the acetabulum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Moving a part 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colour of synovial fluid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</dc:title>
  <dcterms:created xsi:type="dcterms:W3CDTF">2021-10-11T16:48:46Z</dcterms:created>
  <dcterms:modified xsi:type="dcterms:W3CDTF">2021-10-11T16:48:46Z</dcterms:modified>
</cp:coreProperties>
</file>