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Skeleton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skull    </w:t>
      </w:r>
      <w:r>
        <w:t xml:space="preserve">   radius    </w:t>
      </w:r>
      <w:r>
        <w:t xml:space="preserve">   protection    </w:t>
      </w:r>
      <w:r>
        <w:t xml:space="preserve">   phlanges    </w:t>
      </w:r>
      <w:r>
        <w:t xml:space="preserve">   perpendicular    </w:t>
      </w:r>
      <w:r>
        <w:t xml:space="preserve">   mandible    </w:t>
      </w:r>
      <w:r>
        <w:t xml:space="preserve">   joints    </w:t>
      </w:r>
      <w:r>
        <w:t xml:space="preserve">   humerus    </w:t>
      </w:r>
      <w:r>
        <w:t xml:space="preserve">   fibula    </w:t>
      </w:r>
      <w:r>
        <w:t xml:space="preserve">   femur    </w:t>
      </w:r>
      <w:r>
        <w:t xml:space="preserve">   cranium    </w:t>
      </w:r>
      <w:r>
        <w:t xml:space="preserve">   coccyx    </w:t>
      </w:r>
      <w:r>
        <w:t xml:space="preserve">   cartilage    </w:t>
      </w:r>
      <w:r>
        <w:t xml:space="preserve">   biceps    </w:t>
      </w:r>
      <w:r>
        <w:t xml:space="preserve">   ballandsocket    </w:t>
      </w:r>
      <w:r>
        <w:t xml:space="preserve">   antagonistic    </w:t>
      </w:r>
      <w:r>
        <w:t xml:space="preserve">   bonemarrow    </w:t>
      </w:r>
      <w:r>
        <w:t xml:space="preserve">   hinge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and Muscles</dc:title>
  <dcterms:created xsi:type="dcterms:W3CDTF">2021-10-11T16:49:29Z</dcterms:created>
  <dcterms:modified xsi:type="dcterms:W3CDTF">2021-10-11T16:49:29Z</dcterms:modified>
</cp:coreProperties>
</file>