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Skeleton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bones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skeletons are made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bones protect our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attaches bone to bone and holds the joints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protects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stops our bones from rubbing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Musces can only do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skeletons move our bodies by a system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bicep and tricep muscles working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muscles on bones allow us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function of the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attaches muscles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bicep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our smallest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protect the repoductive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skull protects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skeletons give us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our largest bone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and Muscles</dc:title>
  <dcterms:created xsi:type="dcterms:W3CDTF">2021-10-11T16:49:44Z</dcterms:created>
  <dcterms:modified xsi:type="dcterms:W3CDTF">2021-10-11T16:49:44Z</dcterms:modified>
</cp:coreProperties>
</file>