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Skeleton and 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Joins a muscle to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smooth and strong tissue surrounds bones at the joints to keep them slippery.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Muscle responsible for pumping blood around 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triceps and biceps are an example of this type of pair.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example of a ball and socket joint found in our upper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scientific word for the shortening of a muscle - the muscle c________________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Joins two bones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muscles group responsible for holding up 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knee is an example of this type of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bone that protects our brain.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Skeleton and Muscles</dc:title>
  <dcterms:created xsi:type="dcterms:W3CDTF">2022-01-26T03:35:21Z</dcterms:created>
  <dcterms:modified xsi:type="dcterms:W3CDTF">2022-01-26T03:35:21Z</dcterms:modified>
</cp:coreProperties>
</file>