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Skeleton and muscle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Body system that provides support for the body and protects the bodys organs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tissue that holds/attaches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able to move, (skull)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bone that protects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smooth muscles tha are found in the skin, digestive system and other organs that move automatically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body system made of stretchy tissue that allows the body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longest and stronges bone in the body, located in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 where tow parts are joined , allows for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muscles that move by choice, they allow the bones and cartilage of the skeleton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keeps bones from rubbing together or touching,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tissue that connects bone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jelly like center of the bone that produces red blood cells and platelets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tissue or organ of the body with the ablilty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backbone</w:t>
            </w:r>
          </w:p>
        </w:tc>
      </w:tr>
    </w:tbl>
    <w:p>
      <w:pPr>
        <w:pStyle w:val="WordBankMedium"/>
      </w:pPr>
      <w:r>
        <w:t xml:space="preserve">   Skeletal system     </w:t>
      </w:r>
      <w:r>
        <w:t xml:space="preserve">   muscular system     </w:t>
      </w:r>
      <w:r>
        <w:t xml:space="preserve">   marrow    </w:t>
      </w:r>
      <w:r>
        <w:t xml:space="preserve">   involuntary muscles    </w:t>
      </w:r>
      <w:r>
        <w:t xml:space="preserve">   voluntary muscle     </w:t>
      </w:r>
      <w:r>
        <w:t xml:space="preserve">   ligament    </w:t>
      </w:r>
      <w:r>
        <w:t xml:space="preserve">   cartilage    </w:t>
      </w:r>
      <w:r>
        <w:t xml:space="preserve">   tendon    </w:t>
      </w:r>
      <w:r>
        <w:t xml:space="preserve">   muscle    </w:t>
      </w:r>
      <w:r>
        <w:t xml:space="preserve">   cranium    </w:t>
      </w:r>
      <w:r>
        <w:t xml:space="preserve">   femur    </w:t>
      </w:r>
      <w:r>
        <w:t xml:space="preserve">   joint    </w:t>
      </w:r>
      <w:r>
        <w:t xml:space="preserve">   immovable    </w:t>
      </w:r>
      <w:r>
        <w:t xml:space="preserve">   spine    </w:t>
      </w:r>
      <w:r>
        <w:t xml:space="preserve">   skull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Skeleton and muscle</dc:title>
  <dcterms:created xsi:type="dcterms:W3CDTF">2021-10-11T16:49:34Z</dcterms:created>
  <dcterms:modified xsi:type="dcterms:W3CDTF">2021-10-11T16:49:34Z</dcterms:modified>
</cp:coreProperties>
</file>