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Skeleton and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muscles in your stomach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triangular muscle for your upper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wrist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knee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hip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muscle near the inside of your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muscles in your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front calve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side of your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front muscle in your upper 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muscles on the side of your torso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back of your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muscle around your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back thigh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muscle connected to your little toe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3-7 vertebrae on your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muscles in your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shoulder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bone in the middle of your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triangular muscle for your mid to 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front thigh muscles</w:t>
            </w:r>
          </w:p>
        </w:tc>
      </w:tr>
    </w:tbl>
    <w:p>
      <w:pPr>
        <w:pStyle w:val="WordBankLarge"/>
      </w:pPr>
      <w:r>
        <w:t xml:space="preserve">   ADDUCTORS    </w:t>
      </w:r>
      <w:r>
        <w:t xml:space="preserve">   BICEPS    </w:t>
      </w:r>
      <w:r>
        <w:t xml:space="preserve">   CARPALS    </w:t>
      </w:r>
      <w:r>
        <w:t xml:space="preserve">   CERVICALVERTEBRAE    </w:t>
      </w:r>
      <w:r>
        <w:t xml:space="preserve">   CLAVICLE    </w:t>
      </w:r>
      <w:r>
        <w:t xml:space="preserve">   DELTOIDS    </w:t>
      </w:r>
      <w:r>
        <w:t xml:space="preserve">   DORSIFLEXORS    </w:t>
      </w:r>
      <w:r>
        <w:t xml:space="preserve">   FEMUR    </w:t>
      </w:r>
      <w:r>
        <w:t xml:space="preserve">   HAMSTRINGS    </w:t>
      </w:r>
      <w:r>
        <w:t xml:space="preserve">   LATISSIMUSDORSI    </w:t>
      </w:r>
      <w:r>
        <w:t xml:space="preserve">   LLIOPSOAS    </w:t>
      </w:r>
      <w:r>
        <w:t xml:space="preserve">   OBLIQUES    </w:t>
      </w:r>
      <w:r>
        <w:t xml:space="preserve">   OCCIPITAL    </w:t>
      </w:r>
      <w:r>
        <w:t xml:space="preserve">   ORBICULARISOCULI    </w:t>
      </w:r>
      <w:r>
        <w:t xml:space="preserve">   PATELLA    </w:t>
      </w:r>
      <w:r>
        <w:t xml:space="preserve">   PHALANGES    </w:t>
      </w:r>
      <w:r>
        <w:t xml:space="preserve">   QUADRICEPS    </w:t>
      </w:r>
      <w:r>
        <w:t xml:space="preserve">   RECTUSABDOMINALS    </w:t>
      </w:r>
      <w:r>
        <w:t xml:space="preserve">   STERNUM    </w:t>
      </w:r>
      <w:r>
        <w:t xml:space="preserve">   TEMPORAIS    </w:t>
      </w:r>
      <w:r>
        <w:t xml:space="preserve">   TEMPORALLOBE    </w:t>
      </w:r>
      <w:r>
        <w:t xml:space="preserve">   THENARMUSCLES    </w:t>
      </w:r>
      <w:r>
        <w:t xml:space="preserve">   TRICEPS    </w:t>
      </w:r>
      <w:r>
        <w:t xml:space="preserve">   ABDUCTORDIGITIMINIMI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and muscles</dc:title>
  <dcterms:created xsi:type="dcterms:W3CDTF">2021-10-11T16:49:09Z</dcterms:created>
  <dcterms:modified xsi:type="dcterms:W3CDTF">2021-10-11T16:49:09Z</dcterms:modified>
</cp:coreProperties>
</file>