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Skeleton, bones, joints and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Abduction    </w:t>
      </w:r>
      <w:r>
        <w:t xml:space="preserve">   Adduction    </w:t>
      </w:r>
      <w:r>
        <w:t xml:space="preserve">   Antagonistic    </w:t>
      </w:r>
      <w:r>
        <w:t xml:space="preserve">   Bicep    </w:t>
      </w:r>
      <w:r>
        <w:t xml:space="preserve">   Dorsi flexion    </w:t>
      </w:r>
      <w:r>
        <w:t xml:space="preserve">   Extension    </w:t>
      </w:r>
      <w:r>
        <w:t xml:space="preserve">   Femur    </w:t>
      </w:r>
      <w:r>
        <w:t xml:space="preserve">   Fibula    </w:t>
      </w:r>
      <w:r>
        <w:t xml:space="preserve">   Flexion    </w:t>
      </w:r>
      <w:r>
        <w:t xml:space="preserve">   Gastrocnemius    </w:t>
      </w:r>
      <w:r>
        <w:t xml:space="preserve">   Gluteus Maximus    </w:t>
      </w:r>
      <w:r>
        <w:t xml:space="preserve">   Humerus    </w:t>
      </w:r>
      <w:r>
        <w:t xml:space="preserve">   Movement    </w:t>
      </w:r>
      <w:r>
        <w:t xml:space="preserve">   Plantar flexion    </w:t>
      </w:r>
      <w:r>
        <w:t xml:space="preserve">   Protection    </w:t>
      </w:r>
      <w:r>
        <w:t xml:space="preserve">   Radius    </w:t>
      </w:r>
      <w:r>
        <w:t xml:space="preserve">   Support    </w:t>
      </w:r>
      <w:r>
        <w:t xml:space="preserve">   Tibia    </w:t>
      </w:r>
      <w:r>
        <w:t xml:space="preserve">   Tibialis anterior    </w:t>
      </w:r>
      <w:r>
        <w:t xml:space="preserve">   Tricep    </w:t>
      </w:r>
      <w:r>
        <w:t xml:space="preserve">   Ulna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Skeleton, bones, joints and muscles</dc:title>
  <dcterms:created xsi:type="dcterms:W3CDTF">2021-10-11T16:48:11Z</dcterms:created>
  <dcterms:modified xsi:type="dcterms:W3CDTF">2021-10-11T16:48:11Z</dcterms:modified>
</cp:coreProperties>
</file>