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Skeleton creek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Ryan really good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break or knock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characters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Frightening or terrifying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deep narrow gorge with steep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building that creates water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Ryan do a lot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Ryan and Sarah talk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another word for goofy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an act intended to deceive or trick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it mean if someone won't go away you are being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a building has been left for a long time what is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a house has a ghost in it what is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Ryan write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study alchemy you are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shine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in mean if you are not aloud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someone who does something they just said not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pirates love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Skeleton creek</dc:title>
  <dcterms:created xsi:type="dcterms:W3CDTF">2021-10-11T16:48:43Z</dcterms:created>
  <dcterms:modified xsi:type="dcterms:W3CDTF">2021-10-11T16:48:43Z</dcterms:modified>
</cp:coreProperties>
</file>