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in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number of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Arthritis in big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store this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Curved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osteitis deformans.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Baby's soft spot.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Bigger bone in lower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Bones that protect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Skeleton system ______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Knee surgery with a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Smaller bone in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Smaller bone in lower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Hip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Largest arm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Floating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tumor.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with bowed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in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Joining of skull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Jaw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in fingers and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in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Brittle bone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in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for Amylotrophic Sclerosis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Curve of the upper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Dense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Bones in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Inflammatory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Bone loss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Bone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the bones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bones in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Vitamin that helps with calcium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Largest leg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Lubricates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Bones in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Congenital deformity of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Tailbone.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Bigger bone in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Inner part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Knee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Collar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 many pairs of ribs?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in YOUR Body</dc:title>
  <dcterms:created xsi:type="dcterms:W3CDTF">2021-10-11T16:48:27Z</dcterms:created>
  <dcterms:modified xsi:type="dcterms:W3CDTF">2021-10-11T16:48:27Z</dcterms:modified>
</cp:coreProperties>
</file>