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of the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eye socket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metacarpal bones or pastern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knee cap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upper arm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pelvis, pelvic gridle, pubic bones, or hipbone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shoulder blade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digits or toes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wrist or carpal bones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knee joint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metatarsal bones, hock joint, or ankle joint called?</w:t>
            </w:r>
          </w:p>
        </w:tc>
      </w:tr>
    </w:tbl>
    <w:p>
      <w:pPr>
        <w:pStyle w:val="WordBankSmall"/>
      </w:pPr>
      <w:r>
        <w:t xml:space="preserve">   Orbit    </w:t>
      </w:r>
      <w:r>
        <w:t xml:space="preserve">   Scapula    </w:t>
      </w:r>
      <w:r>
        <w:t xml:space="preserve">   Humerus    </w:t>
      </w:r>
      <w:r>
        <w:t xml:space="preserve">   Carpus    </w:t>
      </w:r>
      <w:r>
        <w:t xml:space="preserve">   Metacarpus    </w:t>
      </w:r>
      <w:r>
        <w:t xml:space="preserve">   Patella    </w:t>
      </w:r>
      <w:r>
        <w:t xml:space="preserve">   Tarsus    </w:t>
      </w:r>
      <w:r>
        <w:t xml:space="preserve">   Phalanges    </w:t>
      </w:r>
      <w:r>
        <w:t xml:space="preserve">   Stifle Joint    </w:t>
      </w:r>
      <w:r>
        <w:t xml:space="preserve">   Os coxae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of the Dog</dc:title>
  <dcterms:created xsi:type="dcterms:W3CDTF">2021-10-11T16:48:41Z</dcterms:created>
  <dcterms:modified xsi:type="dcterms:W3CDTF">2021-10-11T16:48:41Z</dcterms:modified>
</cp:coreProperties>
</file>