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medial and larger bone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skeleton that is further away from the midline of the body (medial or lateral)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bones of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of bones which make up the fingers and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bone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dagger shaped bone that protects the heart, commonly referred to as the breast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heel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bones that make up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triangular or wing shaped bone that articulates with the humerus to make up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bones which make up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bone which make up the skull, but excluding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referred to as the knee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series of bones that crush and grind food in preparation for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cheek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lateral bone of the lower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curved bones that protect the heart and other vital organs of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bone in the forearm which articulates with the humerus to form the elbow.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Skeletons</dc:title>
  <dcterms:created xsi:type="dcterms:W3CDTF">2021-10-11T16:49:42Z</dcterms:created>
  <dcterms:modified xsi:type="dcterms:W3CDTF">2021-10-11T16:49:42Z</dcterms:modified>
</cp:coreProperties>
</file>