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Skelig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</w:tbl>
    <w:p>
      <w:pPr>
        <w:pStyle w:val="WordBankLarge"/>
      </w:pPr>
      <w:r>
        <w:t xml:space="preserve">   garden    </w:t>
      </w:r>
      <w:r>
        <w:t xml:space="preserve">   Whisper    </w:t>
      </w:r>
      <w:r>
        <w:t xml:space="preserve">   Tawny owls    </w:t>
      </w:r>
      <w:r>
        <w:t xml:space="preserve">   Crow Road    </w:t>
      </w:r>
      <w:r>
        <w:t xml:space="preserve">   wings    </w:t>
      </w:r>
      <w:r>
        <w:t xml:space="preserve">   shoulder blades    </w:t>
      </w:r>
      <w:r>
        <w:t xml:space="preserve">   pork char sui    </w:t>
      </w:r>
      <w:r>
        <w:t xml:space="preserve">   spring rolls    </w:t>
      </w:r>
      <w:r>
        <w:t xml:space="preserve">   sparrow    </w:t>
      </w:r>
      <w:r>
        <w:t xml:space="preserve">   blackbird    </w:t>
      </w:r>
      <w:r>
        <w:t xml:space="preserve">   Chinese menu    </w:t>
      </w:r>
      <w:r>
        <w:t xml:space="preserve">   Mina    </w:t>
      </w:r>
      <w:r>
        <w:t xml:space="preserve">   27 and 53    </w:t>
      </w:r>
      <w:r>
        <w:t xml:space="preserve">   aspirin    </w:t>
      </w:r>
      <w:r>
        <w:t xml:space="preserve">   tea chest    </w:t>
      </w:r>
      <w:r>
        <w:t xml:space="preserve">   baby    </w:t>
      </w:r>
      <w:r>
        <w:t xml:space="preserve">   bluebottles    </w:t>
      </w:r>
      <w:r>
        <w:t xml:space="preserve">   Leakey and Coot    </w:t>
      </w:r>
      <w:r>
        <w:t xml:space="preserve">   Doctor Death    </w:t>
      </w:r>
      <w:r>
        <w:t xml:space="preserve">   Falconer Road    </w:t>
      </w:r>
      <w:r>
        <w:t xml:space="preserve">   Ernie Myers    </w:t>
      </w:r>
      <w:r>
        <w:t xml:space="preserve">   Michael    </w:t>
      </w:r>
      <w:r>
        <w:t xml:space="preserve">   garage    </w:t>
      </w:r>
      <w:r>
        <w:t xml:space="preserve">   Skelig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Skelig Wordsearch</dc:title>
  <dcterms:created xsi:type="dcterms:W3CDTF">2021-10-11T16:48:31Z</dcterms:created>
  <dcterms:modified xsi:type="dcterms:W3CDTF">2021-10-11T16:48:31Z</dcterms:modified>
</cp:coreProperties>
</file>