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Skellig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ARTHRITIS    </w:t>
      </w:r>
      <w:r>
        <w:t xml:space="preserve">   BABY    </w:t>
      </w:r>
      <w:r>
        <w:t xml:space="preserve">   BIRD    </w:t>
      </w:r>
      <w:r>
        <w:t xml:space="preserve">   CREATE    </w:t>
      </w:r>
      <w:r>
        <w:t xml:space="preserve">   DRAW    </w:t>
      </w:r>
      <w:r>
        <w:t xml:space="preserve">   FEAR    </w:t>
      </w:r>
      <w:r>
        <w:t xml:space="preserve">   FLY    </w:t>
      </w:r>
      <w:r>
        <w:t xml:space="preserve">   FRIENDSHIP    </w:t>
      </w:r>
      <w:r>
        <w:t xml:space="preserve">   GARAGE    </w:t>
      </w:r>
      <w:r>
        <w:t xml:space="preserve">   HOME SCHOOL    </w:t>
      </w:r>
      <w:r>
        <w:t xml:space="preserve">   HOPE    </w:t>
      </w:r>
      <w:r>
        <w:t xml:space="preserve">   JOY    </w:t>
      </w:r>
      <w:r>
        <w:t xml:space="preserve">   LIFE    </w:t>
      </w:r>
      <w:r>
        <w:t xml:space="preserve">   LOVE    </w:t>
      </w:r>
      <w:r>
        <w:t xml:space="preserve">   MICHAEL    </w:t>
      </w:r>
      <w:r>
        <w:t xml:space="preserve">   MINA    </w:t>
      </w:r>
      <w:r>
        <w:t xml:space="preserve">   SING    </w:t>
      </w:r>
      <w:r>
        <w:t xml:space="preserve">   UNIQUE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Skellig</dc:title>
  <dcterms:created xsi:type="dcterms:W3CDTF">2021-10-11T16:49:26Z</dcterms:created>
  <dcterms:modified xsi:type="dcterms:W3CDTF">2021-10-11T16:49:26Z</dcterms:modified>
</cp:coreProperties>
</file>