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27 and 53    </w:t>
      </w:r>
      <w:r>
        <w:t xml:space="preserve">   arthritis    </w:t>
      </w:r>
      <w:r>
        <w:t xml:space="preserve">   birds    </w:t>
      </w:r>
      <w:r>
        <w:t xml:space="preserve">   bluebottles    </w:t>
      </w:r>
      <w:r>
        <w:t xml:space="preserve">   cobwebs    </w:t>
      </w:r>
      <w:r>
        <w:t xml:space="preserve">   drawings    </w:t>
      </w:r>
      <w:r>
        <w:t xml:space="preserve">   garage    </w:t>
      </w:r>
      <w:r>
        <w:t xml:space="preserve">   hospital    </w:t>
      </w:r>
      <w:r>
        <w:t xml:space="preserve">   Michael    </w:t>
      </w:r>
      <w:r>
        <w:t xml:space="preserve">   Mina    </w:t>
      </w:r>
      <w:r>
        <w:t xml:space="preserve">   Mrs Dando    </w:t>
      </w:r>
      <w:r>
        <w:t xml:space="preserve">   mystery    </w:t>
      </w:r>
      <w:r>
        <w:t xml:space="preserve">   school    </w:t>
      </w:r>
      <w:r>
        <w:t xml:space="preserve">   secrets    </w:t>
      </w:r>
      <w:r>
        <w:t xml:space="preserve">   Skellig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2021-10-11T16:47:56Z</dcterms:created>
  <dcterms:modified xsi:type="dcterms:W3CDTF">2021-10-11T16:47:56Z</dcterms:modified>
</cp:coreProperties>
</file>