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Blackbirds    </w:t>
      </w:r>
      <w:r>
        <w:t xml:space="preserve">   Heart    </w:t>
      </w:r>
      <w:r>
        <w:t xml:space="preserve">   Danger    </w:t>
      </w:r>
      <w:r>
        <w:t xml:space="preserve">   DrDeath    </w:t>
      </w:r>
      <w:r>
        <w:t xml:space="preserve">   coot    </w:t>
      </w:r>
      <w:r>
        <w:t xml:space="preserve">   DavidAlmond    </w:t>
      </w:r>
      <w:r>
        <w:t xml:space="preserve">   Baby    </w:t>
      </w:r>
      <w:r>
        <w:t xml:space="preserve">   MrNobody    </w:t>
      </w:r>
      <w:r>
        <w:t xml:space="preserve">   Mina    </w:t>
      </w:r>
      <w:r>
        <w:t xml:space="preserve">   Michael    </w:t>
      </w:r>
      <w:r>
        <w:t xml:space="preserve">   skellig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2021-10-11T16:48:01Z</dcterms:created>
  <dcterms:modified xsi:type="dcterms:W3CDTF">2021-10-11T16:48:01Z</dcterms:modified>
</cp:coreProperties>
</file>