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27 and 53    </w:t>
      </w:r>
      <w:r>
        <w:t xml:space="preserve">   Skellig    </w:t>
      </w:r>
      <w:r>
        <w:t xml:space="preserve">   hospital    </w:t>
      </w:r>
      <w:r>
        <w:t xml:space="preserve">   owls    </w:t>
      </w:r>
      <w:r>
        <w:t xml:space="preserve">   wings    </w:t>
      </w:r>
      <w:r>
        <w:t xml:space="preserve">   garage    </w:t>
      </w:r>
      <w:r>
        <w:t xml:space="preserve">   baby    </w:t>
      </w:r>
      <w:r>
        <w:t xml:space="preserve">   blackbird    </w:t>
      </w:r>
      <w:r>
        <w:t xml:space="preserve">   Mum    </w:t>
      </w:r>
      <w:r>
        <w:t xml:space="preserve">   Dad    </w:t>
      </w:r>
      <w:r>
        <w:t xml:space="preserve">   Mina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2021-10-11T16:48:04Z</dcterms:created>
  <dcterms:modified xsi:type="dcterms:W3CDTF">2021-10-11T16:48:04Z</dcterms:modified>
</cp:coreProperties>
</file>