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 Chapters 16-20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Mina dreamed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good for arthritis?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baby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Michael wants to bring to see Skellig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Skellig suffers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after the needle?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singing on the garage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who wears all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Mina's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Presence of air cavities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bone hardens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 Mina reads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Skellig calls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Skellig's outfit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Chapters 16-20</dc:title>
  <dcterms:created xsi:type="dcterms:W3CDTF">2021-10-11T16:48:08Z</dcterms:created>
  <dcterms:modified xsi:type="dcterms:W3CDTF">2021-10-11T16:48:08Z</dcterms:modified>
</cp:coreProperties>
</file>