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Skellig English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colour of the wings of Skellig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the garage is in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name of the writer of Skellig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Michael likes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 by which the body turns into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animals Mina loves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the baby is operated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the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way Mina is educated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presence of air cavities in the bones of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Skellig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gender of the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sickness Skellig has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Michael calls the doctor, Doctor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Skellig has on his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Michael finds Skellig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thing Michael does when he thinks the baby is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name of the man who lived in the house before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kind of food does Skellig likes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Skellig English class</dc:title>
  <dcterms:created xsi:type="dcterms:W3CDTF">2021-10-11T16:49:30Z</dcterms:created>
  <dcterms:modified xsi:type="dcterms:W3CDTF">2021-10-11T16:49:30Z</dcterms:modified>
</cp:coreProperties>
</file>