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rob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or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or causing physical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thing abandoned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beyond what is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fastened or held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overcome in mind and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agent used to destroy harmful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from a fluid state to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 or shake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restrain or hinder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Vocabulary</dc:title>
  <dcterms:created xsi:type="dcterms:W3CDTF">2021-12-11T03:38:20Z</dcterms:created>
  <dcterms:modified xsi:type="dcterms:W3CDTF">2021-12-11T03:38:20Z</dcterms:modified>
</cp:coreProperties>
</file>