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Skellig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witty language used to convey insults or scorn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sickly or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a loud noise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sit on one's 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travel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 one from whom you are descended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 surprisingly impressive as to stun or overwhelm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unfortunate person who suffers from adverse circumstances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feed through the beak by bringing back swallowed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wrapped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sequence of events involved in the development of a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extend out or project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happiness with ones situation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worn and broken down by hard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characterised as enmity or ill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small and of little importance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spring back; spring away from an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go, come, or spread in a rambling or irregular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having the attention diverted especially because of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grow vigorously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shake with fast, tremulous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someone who wilfully destroys or defaces property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slow and laborious because of weight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 physical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intense feelings of suffering; acute mental or physical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lacking conscious awareness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summon with a wave, nod or some other gesture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 bird that has just fledged or become capable of flying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 wide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wanderer with no established residence or means of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easily broken or damaged or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unroll, unfold or spread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use of marks to clarify meaning of written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destroy and strip of its possession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walk impeded with some physical limitation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 longer in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marked by keen caution and watchful prudence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 apathetic, gloomy, or dazed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moderately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overcome, as with emotions or perceptual stimuli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state in which all hope is lost or absent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make a monotonous low dull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small part remaining after the main part no longer exists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move through by or as by digging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overeat or eat immodestly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Skellig Vocabulary </dc:title>
  <dcterms:created xsi:type="dcterms:W3CDTF">2021-10-11T16:48:24Z</dcterms:created>
  <dcterms:modified xsi:type="dcterms:W3CDTF">2021-10-11T16:48:24Z</dcterms:modified>
</cp:coreProperties>
</file>