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Skellig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William Blake    </w:t>
      </w:r>
      <w:r>
        <w:t xml:space="preserve">   Rasputin    </w:t>
      </w:r>
      <w:r>
        <w:t xml:space="preserve">   protagonist    </w:t>
      </w:r>
      <w:r>
        <w:t xml:space="preserve">   pomegranate    </w:t>
      </w:r>
      <w:r>
        <w:t xml:space="preserve">   Persephone    </w:t>
      </w:r>
      <w:r>
        <w:t xml:space="preserve">   Mina    </w:t>
      </w:r>
      <w:r>
        <w:t xml:space="preserve">   Michael    </w:t>
      </w:r>
      <w:r>
        <w:t xml:space="preserve">   Joy    </w:t>
      </w:r>
      <w:r>
        <w:t xml:space="preserve">   homeschooled    </w:t>
      </w:r>
      <w:r>
        <w:t xml:space="preserve">   Falconer Road    </w:t>
      </w:r>
      <w:r>
        <w:t xml:space="preserve">   dilapidated    </w:t>
      </w:r>
      <w:r>
        <w:t xml:space="preserve">   David Almond    </w:t>
      </w:r>
      <w:r>
        <w:t xml:space="preserve">   Danger House    </w:t>
      </w:r>
      <w:r>
        <w:t xml:space="preserve">   Calcification    </w:t>
      </w:r>
      <w:r>
        <w:t xml:space="preserve">   Arthritis    </w:t>
      </w:r>
      <w:r>
        <w:t xml:space="preserve">   archaeopteryx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Word Search</dc:title>
  <dcterms:created xsi:type="dcterms:W3CDTF">2021-10-11T16:48:13Z</dcterms:created>
  <dcterms:modified xsi:type="dcterms:W3CDTF">2021-10-11T16:48:13Z</dcterms:modified>
</cp:coreProperties>
</file>